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315F" w14:textId="77777777" w:rsidR="00E37748" w:rsidRDefault="00470231">
      <w:r>
        <w:t>Template for Full Paper Submission (English Version)</w:t>
      </w:r>
    </w:p>
    <w:p w14:paraId="2FCCAFD3" w14:textId="2AAA2F63" w:rsidR="00DB6B34" w:rsidRPr="00E37748" w:rsidRDefault="00E37748">
      <w:pPr>
        <w:rPr>
          <w:b/>
          <w:bCs/>
          <w:u w:val="single"/>
        </w:rPr>
      </w:pPr>
      <w:r w:rsidRPr="00E37748">
        <w:rPr>
          <w:b/>
          <w:bCs/>
          <w:color w:val="EE0000"/>
          <w:u w:val="single"/>
        </w:rPr>
        <w:t>Paper should be minimum of 4 pages</w:t>
      </w:r>
      <w:r w:rsidR="00470231" w:rsidRPr="00E37748">
        <w:rPr>
          <w:b/>
          <w:bCs/>
          <w:u w:val="single"/>
        </w:rPr>
        <w:br/>
      </w:r>
    </w:p>
    <w:p w14:paraId="5A81FE27" w14:textId="77777777" w:rsidR="00DB6B34" w:rsidRDefault="00470231">
      <w:pPr>
        <w:pStyle w:val="Heading2"/>
      </w:pPr>
      <w:r>
        <w:t>Title of the Paper (Font: Times New Roman, 14 pt, Bold, Centered)</w:t>
      </w:r>
    </w:p>
    <w:p w14:paraId="48000977" w14:textId="77777777" w:rsidR="00DB6B34" w:rsidRDefault="00470231">
      <w:r>
        <w:t>Title of the Paper (Font: Times New Roman, 14 pt, Bold, Centered)</w:t>
      </w:r>
    </w:p>
    <w:p w14:paraId="4477F844" w14:textId="77777777" w:rsidR="00DB6B34" w:rsidRDefault="00470231">
      <w:pPr>
        <w:pStyle w:val="Heading2"/>
      </w:pPr>
      <w:r>
        <w:t>Author Names and Affiliations (12 pt, Centered)</w:t>
      </w:r>
    </w:p>
    <w:p w14:paraId="497C20F8" w14:textId="77777777" w:rsidR="00DB6B34" w:rsidRDefault="00470231">
      <w:r>
        <w:t>Author Names and Affiliations (12 pt, Centered)</w:t>
      </w:r>
      <w:r>
        <w:br/>
        <w:t>Email IDs of Corresponding Author</w:t>
      </w:r>
    </w:p>
    <w:p w14:paraId="3A09A2E2" w14:textId="77777777" w:rsidR="00DB6B34" w:rsidRDefault="00470231">
      <w:pPr>
        <w:pStyle w:val="Heading2"/>
      </w:pPr>
      <w:r>
        <w:t>Abstract (Times New Roman, 12 pt, Italic)</w:t>
      </w:r>
    </w:p>
    <w:p w14:paraId="1EBA9B4F" w14:textId="77777777" w:rsidR="00DB6B34" w:rsidRDefault="00470231">
      <w:r>
        <w:t>Abstract (Times New Roman, 12 pt, Italic)</w:t>
      </w:r>
      <w:r>
        <w:br/>
        <w:t>The abstract should summarize the objectives, methodology, results, and conclusion in 150–200 words.</w:t>
      </w:r>
    </w:p>
    <w:p w14:paraId="77E4EC0E" w14:textId="77777777" w:rsidR="00DB6B34" w:rsidRDefault="00470231">
      <w:pPr>
        <w:pStyle w:val="Heading2"/>
      </w:pPr>
      <w:r>
        <w:t>Keywords: Maximum 5 keywords separated by commas.</w:t>
      </w:r>
    </w:p>
    <w:p w14:paraId="2440C46E" w14:textId="77777777" w:rsidR="00DB6B34" w:rsidRDefault="00470231">
      <w:r>
        <w:t>Keywords: Maximum 5 keywords separated by commas.</w:t>
      </w:r>
    </w:p>
    <w:p w14:paraId="63BC86CD" w14:textId="77777777" w:rsidR="00DB6B34" w:rsidRDefault="00470231">
      <w:pPr>
        <w:pStyle w:val="Heading2"/>
      </w:pPr>
      <w:r>
        <w:t>1. Introduction</w:t>
      </w:r>
    </w:p>
    <w:p w14:paraId="528C5451" w14:textId="77777777" w:rsidR="00DB6B34" w:rsidRDefault="00470231">
      <w:r>
        <w:t>1. Introduction</w:t>
      </w:r>
      <w:r>
        <w:br/>
        <w:t>Provide background, motivation, and objectives.</w:t>
      </w:r>
    </w:p>
    <w:p w14:paraId="6C8B8C34" w14:textId="77777777" w:rsidR="00DB6B34" w:rsidRDefault="00470231">
      <w:pPr>
        <w:pStyle w:val="Heading2"/>
      </w:pPr>
      <w:r>
        <w:t>2. Literature Review</w:t>
      </w:r>
    </w:p>
    <w:p w14:paraId="408E8C7E" w14:textId="77777777" w:rsidR="00DB6B34" w:rsidRDefault="00470231">
      <w:r>
        <w:t>2. Literature Review</w:t>
      </w:r>
      <w:r>
        <w:br/>
        <w:t>Summarize relevant previous research.</w:t>
      </w:r>
    </w:p>
    <w:p w14:paraId="37B0A34D" w14:textId="77777777" w:rsidR="00DB6B34" w:rsidRDefault="00470231">
      <w:pPr>
        <w:pStyle w:val="Heading2"/>
      </w:pPr>
      <w:r>
        <w:t>3. Methodology</w:t>
      </w:r>
    </w:p>
    <w:p w14:paraId="0E759F89" w14:textId="77777777" w:rsidR="00DB6B34" w:rsidRDefault="00470231">
      <w:r>
        <w:t>3. Methodology</w:t>
      </w:r>
      <w:r>
        <w:br/>
        <w:t>Explain methods, models, datasets, and approach.</w:t>
      </w:r>
    </w:p>
    <w:p w14:paraId="51760716" w14:textId="77777777" w:rsidR="00DB6B34" w:rsidRDefault="00470231">
      <w:pPr>
        <w:pStyle w:val="Heading2"/>
      </w:pPr>
      <w:r>
        <w:t>4. Results and Discussion</w:t>
      </w:r>
    </w:p>
    <w:p w14:paraId="37FAB94D" w14:textId="77777777" w:rsidR="00DB6B34" w:rsidRDefault="00470231">
      <w:r>
        <w:t>4. Results and Discussion</w:t>
      </w:r>
      <w:r>
        <w:br/>
        <w:t>Present findings with figures, tables, and proper analysis.</w:t>
      </w:r>
    </w:p>
    <w:p w14:paraId="28A37E70" w14:textId="77777777" w:rsidR="00DB6B34" w:rsidRDefault="00470231">
      <w:pPr>
        <w:pStyle w:val="Heading2"/>
      </w:pPr>
      <w:r>
        <w:t>5. Conclusion</w:t>
      </w:r>
    </w:p>
    <w:p w14:paraId="233662C2" w14:textId="77777777" w:rsidR="00DB6B34" w:rsidRDefault="00470231">
      <w:r>
        <w:t>5. Conclusion</w:t>
      </w:r>
      <w:r>
        <w:br/>
        <w:t>Highlight contributions and future scope.</w:t>
      </w:r>
    </w:p>
    <w:p w14:paraId="78777EAB" w14:textId="77777777" w:rsidR="00DB6B34" w:rsidRDefault="00470231">
      <w:pPr>
        <w:pStyle w:val="Heading2"/>
      </w:pPr>
      <w:r>
        <w:t>References (Vancouver style – Times New Roman, 10 pt)</w:t>
      </w:r>
    </w:p>
    <w:p w14:paraId="1B43704B" w14:textId="77777777" w:rsidR="00DB6B34" w:rsidRDefault="00470231">
      <w:r>
        <w:t>References (Vancouver style – Times New Roman, 10 pt)</w:t>
      </w:r>
      <w:r>
        <w:br/>
        <w:t>[1] Author. Title. Journal/Book. Year;Volume(Issue):Pages.</w:t>
      </w:r>
    </w:p>
    <w:p w14:paraId="5578B1E3" w14:textId="77777777" w:rsidR="00944D60" w:rsidRDefault="00944D60"/>
    <w:p w14:paraId="37632B69" w14:textId="77777777" w:rsidR="00944D60" w:rsidRDefault="00944D60"/>
    <w:p w14:paraId="5544C47B" w14:textId="77777777" w:rsidR="00E37748" w:rsidRDefault="00944D60" w:rsidP="00944D60">
      <w:r w:rsidRPr="00944D60">
        <w:rPr>
          <w:rFonts w:ascii="Nirmala UI" w:hAnsi="Nirmala UI" w:cs="Nirmala UI"/>
        </w:rPr>
        <w:t>पूर्ण</w:t>
      </w:r>
      <w:r w:rsidRPr="00944D60">
        <w:t xml:space="preserve"> </w:t>
      </w:r>
      <w:r w:rsidRPr="00944D60">
        <w:rPr>
          <w:rFonts w:ascii="Nirmala UI" w:hAnsi="Nirmala UI" w:cs="Nirmala UI"/>
        </w:rPr>
        <w:t>लेख</w:t>
      </w:r>
      <w:r w:rsidRPr="00944D60">
        <w:t xml:space="preserve"> </w:t>
      </w:r>
      <w:r w:rsidRPr="00944D60">
        <w:rPr>
          <w:rFonts w:ascii="Nirmala UI" w:hAnsi="Nirmala UI" w:cs="Nirmala UI"/>
        </w:rPr>
        <w:t>सादरीकरणाचा</w:t>
      </w:r>
      <w:r w:rsidRPr="00944D60">
        <w:t xml:space="preserve"> </w:t>
      </w:r>
      <w:r w:rsidRPr="00944D60">
        <w:rPr>
          <w:rFonts w:ascii="Nirmala UI" w:hAnsi="Nirmala UI" w:cs="Nirmala UI"/>
        </w:rPr>
        <w:t>साचा</w:t>
      </w:r>
      <w:r w:rsidRPr="00944D60">
        <w:t xml:space="preserve"> (</w:t>
      </w:r>
      <w:r w:rsidRPr="00944D60">
        <w:rPr>
          <w:rFonts w:ascii="Nirmala UI" w:hAnsi="Nirmala UI" w:cs="Nirmala UI"/>
        </w:rPr>
        <w:t>मराठी</w:t>
      </w:r>
      <w:r w:rsidRPr="00944D60">
        <w:t xml:space="preserve"> </w:t>
      </w:r>
      <w:r w:rsidRPr="00944D60">
        <w:rPr>
          <w:rFonts w:ascii="Nirmala UI" w:hAnsi="Nirmala UI" w:cs="Nirmala UI"/>
        </w:rPr>
        <w:t>आवृत्ती</w:t>
      </w:r>
      <w:r w:rsidRPr="00944D60">
        <w:t>)</w:t>
      </w:r>
    </w:p>
    <w:p w14:paraId="463F99A6" w14:textId="583201C2" w:rsidR="00944D60" w:rsidRPr="00944D60" w:rsidRDefault="00E37748" w:rsidP="00944D60">
      <w:r w:rsidRPr="00E37748">
        <w:rPr>
          <w:rFonts w:ascii="Nirmala UI" w:hAnsi="Nirmala UI" w:cs="Nirmala UI"/>
          <w:b/>
          <w:bCs/>
          <w:color w:val="EE0000"/>
          <w:u w:val="single"/>
        </w:rPr>
        <w:t>पेपर</w:t>
      </w:r>
      <w:r w:rsidRPr="00E37748">
        <w:rPr>
          <w:b/>
          <w:bCs/>
          <w:color w:val="EE0000"/>
          <w:u w:val="single"/>
        </w:rPr>
        <w:t xml:space="preserve"> </w:t>
      </w:r>
      <w:r w:rsidRPr="00E37748">
        <w:rPr>
          <w:rFonts w:ascii="Nirmala UI" w:hAnsi="Nirmala UI" w:cs="Nirmala UI"/>
          <w:b/>
          <w:bCs/>
          <w:color w:val="EE0000"/>
          <w:u w:val="single"/>
        </w:rPr>
        <w:t>किमान</w:t>
      </w:r>
      <w:r w:rsidRPr="00E37748">
        <w:rPr>
          <w:b/>
          <w:bCs/>
          <w:color w:val="EE0000"/>
          <w:u w:val="single"/>
        </w:rPr>
        <w:t xml:space="preserve"> </w:t>
      </w:r>
      <w:r w:rsidRPr="00E37748">
        <w:rPr>
          <w:rFonts w:ascii="Nirmala UI" w:hAnsi="Nirmala UI" w:cs="Nirmala UI"/>
          <w:b/>
          <w:bCs/>
          <w:color w:val="EE0000"/>
          <w:u w:val="single"/>
        </w:rPr>
        <w:t>४</w:t>
      </w:r>
      <w:r w:rsidRPr="00E37748">
        <w:rPr>
          <w:b/>
          <w:bCs/>
          <w:color w:val="EE0000"/>
          <w:u w:val="single"/>
        </w:rPr>
        <w:t xml:space="preserve"> </w:t>
      </w:r>
      <w:r w:rsidRPr="00E37748">
        <w:rPr>
          <w:rFonts w:ascii="Nirmala UI" w:hAnsi="Nirmala UI" w:cs="Nirmala UI"/>
          <w:b/>
          <w:bCs/>
          <w:color w:val="EE0000"/>
          <w:u w:val="single"/>
        </w:rPr>
        <w:t>पानांचा</w:t>
      </w:r>
      <w:r w:rsidRPr="00E37748">
        <w:rPr>
          <w:b/>
          <w:bCs/>
          <w:color w:val="EE0000"/>
          <w:u w:val="single"/>
        </w:rPr>
        <w:t xml:space="preserve"> </w:t>
      </w:r>
      <w:r w:rsidRPr="00E37748">
        <w:rPr>
          <w:rFonts w:ascii="Nirmala UI" w:hAnsi="Nirmala UI" w:cs="Nirmala UI"/>
          <w:b/>
          <w:bCs/>
          <w:color w:val="EE0000"/>
          <w:u w:val="single"/>
        </w:rPr>
        <w:t>असावा</w:t>
      </w:r>
      <w:r w:rsidR="00944D60" w:rsidRPr="00944D60">
        <w:br/>
      </w:r>
    </w:p>
    <w:p w14:paraId="10F65152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लेखाचे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शीर्षक</w:t>
      </w:r>
      <w:r w:rsidRPr="00944D60">
        <w:rPr>
          <w:b/>
          <w:bCs/>
        </w:rPr>
        <w:t xml:space="preserve"> (</w:t>
      </w:r>
      <w:r w:rsidRPr="00944D60">
        <w:rPr>
          <w:rFonts w:ascii="Nirmala UI" w:hAnsi="Nirmala UI" w:cs="Nirmala UI"/>
          <w:b/>
          <w:bCs/>
        </w:rPr>
        <w:t>फॉन्ट</w:t>
      </w:r>
      <w:r w:rsidRPr="00944D60">
        <w:rPr>
          <w:b/>
          <w:bCs/>
        </w:rPr>
        <w:t>: Mangal, 14 pt, Bold, Centered)</w:t>
      </w:r>
    </w:p>
    <w:p w14:paraId="549A6C5D" w14:textId="77777777" w:rsidR="00944D60" w:rsidRPr="00944D60" w:rsidRDefault="00944D60" w:rsidP="00944D60">
      <w:r w:rsidRPr="00944D60">
        <w:rPr>
          <w:rFonts w:ascii="Nirmala UI" w:hAnsi="Nirmala UI" w:cs="Nirmala UI"/>
        </w:rPr>
        <w:t>लेखाचे</w:t>
      </w:r>
      <w:r w:rsidRPr="00944D60">
        <w:t xml:space="preserve"> </w:t>
      </w:r>
      <w:r w:rsidRPr="00944D60">
        <w:rPr>
          <w:rFonts w:ascii="Nirmala UI" w:hAnsi="Nirmala UI" w:cs="Nirmala UI"/>
        </w:rPr>
        <w:t>शीर्षक</w:t>
      </w:r>
      <w:r w:rsidRPr="00944D60">
        <w:t xml:space="preserve"> (</w:t>
      </w:r>
      <w:r w:rsidRPr="00944D60">
        <w:rPr>
          <w:rFonts w:ascii="Nirmala UI" w:hAnsi="Nirmala UI" w:cs="Nirmala UI"/>
        </w:rPr>
        <w:t>फॉन्ट</w:t>
      </w:r>
      <w:r w:rsidRPr="00944D60">
        <w:t>: Mangal, 14 pt, Bold, Centered)</w:t>
      </w:r>
    </w:p>
    <w:p w14:paraId="433C00C1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लेखकांची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नावे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व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संलग्न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संस्था</w:t>
      </w:r>
      <w:r w:rsidRPr="00944D60">
        <w:rPr>
          <w:b/>
          <w:bCs/>
        </w:rPr>
        <w:t xml:space="preserve"> (12 pt, Centered)</w:t>
      </w:r>
    </w:p>
    <w:p w14:paraId="6FF5C533" w14:textId="77777777" w:rsidR="00944D60" w:rsidRPr="00944D60" w:rsidRDefault="00944D60" w:rsidP="00944D60">
      <w:r w:rsidRPr="00944D60">
        <w:rPr>
          <w:rFonts w:ascii="Nirmala UI" w:hAnsi="Nirmala UI" w:cs="Nirmala UI"/>
        </w:rPr>
        <w:t>लेखकांची</w:t>
      </w:r>
      <w:r w:rsidRPr="00944D60">
        <w:t xml:space="preserve"> </w:t>
      </w:r>
      <w:r w:rsidRPr="00944D60">
        <w:rPr>
          <w:rFonts w:ascii="Nirmala UI" w:hAnsi="Nirmala UI" w:cs="Nirmala UI"/>
        </w:rPr>
        <w:t>नावे</w:t>
      </w:r>
      <w:r w:rsidRPr="00944D60">
        <w:t xml:space="preserve">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संलग्न</w:t>
      </w:r>
      <w:r w:rsidRPr="00944D60">
        <w:t xml:space="preserve"> </w:t>
      </w:r>
      <w:r w:rsidRPr="00944D60">
        <w:rPr>
          <w:rFonts w:ascii="Nirmala UI" w:hAnsi="Nirmala UI" w:cs="Nirmala UI"/>
        </w:rPr>
        <w:t>संस्था</w:t>
      </w:r>
      <w:r w:rsidRPr="00944D60">
        <w:t xml:space="preserve"> (12 pt, Centered)</w:t>
      </w:r>
      <w:r w:rsidRPr="00944D60">
        <w:br/>
      </w:r>
      <w:r w:rsidRPr="00944D60">
        <w:rPr>
          <w:rFonts w:ascii="Nirmala UI" w:hAnsi="Nirmala UI" w:cs="Nirmala UI"/>
        </w:rPr>
        <w:t>संपर्क</w:t>
      </w:r>
      <w:r w:rsidRPr="00944D60">
        <w:t xml:space="preserve"> </w:t>
      </w:r>
      <w:r w:rsidRPr="00944D60">
        <w:rPr>
          <w:rFonts w:ascii="Nirmala UI" w:hAnsi="Nirmala UI" w:cs="Nirmala UI"/>
        </w:rPr>
        <w:t>लेखकाचा</w:t>
      </w:r>
      <w:r w:rsidRPr="00944D60">
        <w:t xml:space="preserve"> </w:t>
      </w:r>
      <w:r w:rsidRPr="00944D60">
        <w:rPr>
          <w:rFonts w:ascii="Nirmala UI" w:hAnsi="Nirmala UI" w:cs="Nirmala UI"/>
        </w:rPr>
        <w:t>ई</w:t>
      </w:r>
      <w:r w:rsidRPr="00944D60">
        <w:t>-</w:t>
      </w:r>
      <w:r w:rsidRPr="00944D60">
        <w:rPr>
          <w:rFonts w:ascii="Nirmala UI" w:hAnsi="Nirmala UI" w:cs="Nirmala UI"/>
        </w:rPr>
        <w:t>मेल</w:t>
      </w:r>
    </w:p>
    <w:p w14:paraId="429B349B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सारांश</w:t>
      </w:r>
      <w:r w:rsidRPr="00944D60">
        <w:rPr>
          <w:b/>
          <w:bCs/>
        </w:rPr>
        <w:t xml:space="preserve"> (Mangal, 12 pt, Italic)</w:t>
      </w:r>
    </w:p>
    <w:p w14:paraId="573DFA8B" w14:textId="77777777" w:rsidR="00944D60" w:rsidRPr="00944D60" w:rsidRDefault="00944D60" w:rsidP="00944D60">
      <w:r w:rsidRPr="00944D60">
        <w:rPr>
          <w:rFonts w:ascii="Nirmala UI" w:hAnsi="Nirmala UI" w:cs="Nirmala UI"/>
        </w:rPr>
        <w:t>सारांश</w:t>
      </w:r>
      <w:r w:rsidRPr="00944D60">
        <w:t xml:space="preserve"> (Mangal, 12 pt, Italic)</w:t>
      </w:r>
      <w:r w:rsidRPr="00944D60">
        <w:br/>
      </w:r>
      <w:r w:rsidRPr="00944D60">
        <w:rPr>
          <w:rFonts w:ascii="Nirmala UI" w:hAnsi="Nirmala UI" w:cs="Nirmala UI"/>
        </w:rPr>
        <w:t>सारांशात</w:t>
      </w:r>
      <w:r w:rsidRPr="00944D60">
        <w:t xml:space="preserve"> </w:t>
      </w:r>
      <w:r w:rsidRPr="00944D60">
        <w:rPr>
          <w:rFonts w:ascii="Nirmala UI" w:hAnsi="Nirmala UI" w:cs="Nirmala UI"/>
        </w:rPr>
        <w:t>उद्दिष्टे</w:t>
      </w:r>
      <w:r w:rsidRPr="00944D60">
        <w:t xml:space="preserve">, </w:t>
      </w:r>
      <w:r w:rsidRPr="00944D60">
        <w:rPr>
          <w:rFonts w:ascii="Nirmala UI" w:hAnsi="Nirmala UI" w:cs="Nirmala UI"/>
        </w:rPr>
        <w:t>पद्धत</w:t>
      </w:r>
      <w:r w:rsidRPr="00944D60">
        <w:t xml:space="preserve">, </w:t>
      </w:r>
      <w:r w:rsidRPr="00944D60">
        <w:rPr>
          <w:rFonts w:ascii="Nirmala UI" w:hAnsi="Nirmala UI" w:cs="Nirmala UI"/>
        </w:rPr>
        <w:t>निष्कर्ष</w:t>
      </w:r>
      <w:r w:rsidRPr="00944D60">
        <w:t xml:space="preserve">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निष्कर्षांचे</w:t>
      </w:r>
      <w:r w:rsidRPr="00944D60">
        <w:t xml:space="preserve"> </w:t>
      </w:r>
      <w:r w:rsidRPr="00944D60">
        <w:rPr>
          <w:rFonts w:ascii="Nirmala UI" w:hAnsi="Nirmala UI" w:cs="Nirmala UI"/>
        </w:rPr>
        <w:t>१५०</w:t>
      </w:r>
      <w:r w:rsidRPr="00944D60">
        <w:t>–</w:t>
      </w:r>
      <w:r w:rsidRPr="00944D60">
        <w:rPr>
          <w:rFonts w:ascii="Nirmala UI" w:hAnsi="Nirmala UI" w:cs="Nirmala UI"/>
        </w:rPr>
        <w:t>२००</w:t>
      </w:r>
      <w:r w:rsidRPr="00944D60">
        <w:t xml:space="preserve"> </w:t>
      </w:r>
      <w:r w:rsidRPr="00944D60">
        <w:rPr>
          <w:rFonts w:ascii="Nirmala UI" w:hAnsi="Nirmala UI" w:cs="Nirmala UI"/>
        </w:rPr>
        <w:t>शब्दांमध्ये</w:t>
      </w:r>
      <w:r w:rsidRPr="00944D60">
        <w:t xml:space="preserve"> </w:t>
      </w:r>
      <w:r w:rsidRPr="00944D60">
        <w:rPr>
          <w:rFonts w:ascii="Nirmala UI" w:hAnsi="Nirmala UI" w:cs="Nirmala UI"/>
        </w:rPr>
        <w:t>वर्णन</w:t>
      </w:r>
      <w:r w:rsidRPr="00944D60">
        <w:t xml:space="preserve"> </w:t>
      </w:r>
      <w:r w:rsidRPr="00944D60">
        <w:rPr>
          <w:rFonts w:ascii="Nirmala UI" w:hAnsi="Nirmala UI" w:cs="Nirmala UI"/>
        </w:rPr>
        <w:t>असावे</w:t>
      </w:r>
      <w:r w:rsidRPr="00944D60">
        <w:t>.</w:t>
      </w:r>
    </w:p>
    <w:p w14:paraId="7FC19756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कीवर्डस्</w:t>
      </w:r>
      <w:r w:rsidRPr="00944D60">
        <w:rPr>
          <w:b/>
          <w:bCs/>
        </w:rPr>
        <w:t xml:space="preserve">: </w:t>
      </w:r>
      <w:r w:rsidRPr="00944D60">
        <w:rPr>
          <w:rFonts w:ascii="Nirmala UI" w:hAnsi="Nirmala UI" w:cs="Nirmala UI"/>
          <w:b/>
          <w:bCs/>
        </w:rPr>
        <w:t>कमाल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५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कीवर्डस्</w:t>
      </w:r>
      <w:r w:rsidRPr="00944D60">
        <w:rPr>
          <w:b/>
          <w:bCs/>
        </w:rPr>
        <w:t xml:space="preserve">, </w:t>
      </w:r>
      <w:r w:rsidRPr="00944D60">
        <w:rPr>
          <w:rFonts w:ascii="Nirmala UI" w:hAnsi="Nirmala UI" w:cs="Nirmala UI"/>
          <w:b/>
          <w:bCs/>
        </w:rPr>
        <w:t>स्वल्पविरामाने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वेगळे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करावेत</w:t>
      </w:r>
      <w:r w:rsidRPr="00944D60">
        <w:rPr>
          <w:b/>
          <w:bCs/>
        </w:rPr>
        <w:t>.</w:t>
      </w:r>
    </w:p>
    <w:p w14:paraId="40D7AD36" w14:textId="77777777" w:rsidR="00944D60" w:rsidRPr="00944D60" w:rsidRDefault="00944D60" w:rsidP="00944D60">
      <w:r w:rsidRPr="00944D60">
        <w:rPr>
          <w:rFonts w:ascii="Nirmala UI" w:hAnsi="Nirmala UI" w:cs="Nirmala UI"/>
        </w:rPr>
        <w:t>कीवर्डस्</w:t>
      </w:r>
      <w:r w:rsidRPr="00944D60">
        <w:t xml:space="preserve">: </w:t>
      </w:r>
      <w:r w:rsidRPr="00944D60">
        <w:rPr>
          <w:rFonts w:ascii="Nirmala UI" w:hAnsi="Nirmala UI" w:cs="Nirmala UI"/>
        </w:rPr>
        <w:t>कमाल</w:t>
      </w:r>
      <w:r w:rsidRPr="00944D60">
        <w:t xml:space="preserve"> </w:t>
      </w:r>
      <w:r w:rsidRPr="00944D60">
        <w:rPr>
          <w:rFonts w:ascii="Nirmala UI" w:hAnsi="Nirmala UI" w:cs="Nirmala UI"/>
        </w:rPr>
        <w:t>५</w:t>
      </w:r>
      <w:r w:rsidRPr="00944D60">
        <w:t xml:space="preserve"> </w:t>
      </w:r>
      <w:r w:rsidRPr="00944D60">
        <w:rPr>
          <w:rFonts w:ascii="Nirmala UI" w:hAnsi="Nirmala UI" w:cs="Nirmala UI"/>
        </w:rPr>
        <w:t>कीवर्डस्</w:t>
      </w:r>
      <w:r w:rsidRPr="00944D60">
        <w:t xml:space="preserve">, </w:t>
      </w:r>
      <w:r w:rsidRPr="00944D60">
        <w:rPr>
          <w:rFonts w:ascii="Nirmala UI" w:hAnsi="Nirmala UI" w:cs="Nirmala UI"/>
        </w:rPr>
        <w:t>स्वल्पविरामाने</w:t>
      </w:r>
      <w:r w:rsidRPr="00944D60">
        <w:t xml:space="preserve"> </w:t>
      </w:r>
      <w:r w:rsidRPr="00944D60">
        <w:rPr>
          <w:rFonts w:ascii="Nirmala UI" w:hAnsi="Nirmala UI" w:cs="Nirmala UI"/>
        </w:rPr>
        <w:t>वेगळे</w:t>
      </w:r>
      <w:r w:rsidRPr="00944D60">
        <w:t xml:space="preserve"> </w:t>
      </w:r>
      <w:r w:rsidRPr="00944D60">
        <w:rPr>
          <w:rFonts w:ascii="Nirmala UI" w:hAnsi="Nirmala UI" w:cs="Nirmala UI"/>
        </w:rPr>
        <w:t>करावेत</w:t>
      </w:r>
      <w:r w:rsidRPr="00944D60">
        <w:t>.</w:t>
      </w:r>
    </w:p>
    <w:p w14:paraId="2D1CCAE8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१</w:t>
      </w:r>
      <w:r w:rsidRPr="00944D60">
        <w:rPr>
          <w:b/>
          <w:bCs/>
        </w:rPr>
        <w:t xml:space="preserve">. </w:t>
      </w:r>
      <w:r w:rsidRPr="00944D60">
        <w:rPr>
          <w:rFonts w:ascii="Nirmala UI" w:hAnsi="Nirmala UI" w:cs="Nirmala UI"/>
          <w:b/>
          <w:bCs/>
        </w:rPr>
        <w:t>परिचय</w:t>
      </w:r>
    </w:p>
    <w:p w14:paraId="44A0FB66" w14:textId="77777777" w:rsidR="00944D60" w:rsidRPr="00944D60" w:rsidRDefault="00944D60" w:rsidP="00944D60">
      <w:r w:rsidRPr="00944D60">
        <w:rPr>
          <w:rFonts w:ascii="Nirmala UI" w:hAnsi="Nirmala UI" w:cs="Nirmala UI"/>
        </w:rPr>
        <w:t>१</w:t>
      </w:r>
      <w:r w:rsidRPr="00944D60">
        <w:t xml:space="preserve">. </w:t>
      </w:r>
      <w:r w:rsidRPr="00944D60">
        <w:rPr>
          <w:rFonts w:ascii="Nirmala UI" w:hAnsi="Nirmala UI" w:cs="Nirmala UI"/>
        </w:rPr>
        <w:t>परिचय</w:t>
      </w:r>
      <w:r w:rsidRPr="00944D60">
        <w:br/>
      </w:r>
      <w:r w:rsidRPr="00944D60">
        <w:rPr>
          <w:rFonts w:ascii="Nirmala UI" w:hAnsi="Nirmala UI" w:cs="Nirmala UI"/>
        </w:rPr>
        <w:t>पार्श्वभूमी</w:t>
      </w:r>
      <w:r w:rsidRPr="00944D60">
        <w:t xml:space="preserve">, </w:t>
      </w:r>
      <w:r w:rsidRPr="00944D60">
        <w:rPr>
          <w:rFonts w:ascii="Nirmala UI" w:hAnsi="Nirmala UI" w:cs="Nirmala UI"/>
        </w:rPr>
        <w:t>उद्दिष्टे</w:t>
      </w:r>
      <w:r w:rsidRPr="00944D60">
        <w:t xml:space="preserve">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महत्त्व</w:t>
      </w:r>
      <w:r w:rsidRPr="00944D60">
        <w:t xml:space="preserve"> </w:t>
      </w:r>
      <w:r w:rsidRPr="00944D60">
        <w:rPr>
          <w:rFonts w:ascii="Nirmala UI" w:hAnsi="Nirmala UI" w:cs="Nirmala UI"/>
        </w:rPr>
        <w:t>लिहा</w:t>
      </w:r>
      <w:r w:rsidRPr="00944D60">
        <w:t>.</w:t>
      </w:r>
    </w:p>
    <w:p w14:paraId="6ED95F14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२</w:t>
      </w:r>
      <w:r w:rsidRPr="00944D60">
        <w:rPr>
          <w:b/>
          <w:bCs/>
        </w:rPr>
        <w:t xml:space="preserve">. </w:t>
      </w:r>
      <w:r w:rsidRPr="00944D60">
        <w:rPr>
          <w:rFonts w:ascii="Nirmala UI" w:hAnsi="Nirmala UI" w:cs="Nirmala UI"/>
          <w:b/>
          <w:bCs/>
        </w:rPr>
        <w:t>साहित्य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सर्वेक्षण</w:t>
      </w:r>
    </w:p>
    <w:p w14:paraId="2421791B" w14:textId="77777777" w:rsidR="00944D60" w:rsidRPr="00944D60" w:rsidRDefault="00944D60" w:rsidP="00944D60">
      <w:r w:rsidRPr="00944D60">
        <w:rPr>
          <w:rFonts w:ascii="Nirmala UI" w:hAnsi="Nirmala UI" w:cs="Nirmala UI"/>
        </w:rPr>
        <w:t>२</w:t>
      </w:r>
      <w:r w:rsidRPr="00944D60">
        <w:t xml:space="preserve">. </w:t>
      </w:r>
      <w:r w:rsidRPr="00944D60">
        <w:rPr>
          <w:rFonts w:ascii="Nirmala UI" w:hAnsi="Nirmala UI" w:cs="Nirmala UI"/>
        </w:rPr>
        <w:t>साहित्य</w:t>
      </w:r>
      <w:r w:rsidRPr="00944D60">
        <w:t xml:space="preserve"> </w:t>
      </w:r>
      <w:r w:rsidRPr="00944D60">
        <w:rPr>
          <w:rFonts w:ascii="Nirmala UI" w:hAnsi="Nirmala UI" w:cs="Nirmala UI"/>
        </w:rPr>
        <w:t>सर्वेक्षण</w:t>
      </w:r>
      <w:r w:rsidRPr="00944D60">
        <w:br/>
      </w:r>
      <w:r w:rsidRPr="00944D60">
        <w:rPr>
          <w:rFonts w:ascii="Nirmala UI" w:hAnsi="Nirmala UI" w:cs="Nirmala UI"/>
        </w:rPr>
        <w:t>पूर्वीच्या</w:t>
      </w:r>
      <w:r w:rsidRPr="00944D60">
        <w:t xml:space="preserve"> </w:t>
      </w:r>
      <w:r w:rsidRPr="00944D60">
        <w:rPr>
          <w:rFonts w:ascii="Nirmala UI" w:hAnsi="Nirmala UI" w:cs="Nirmala UI"/>
        </w:rPr>
        <w:t>संशोधनाचा</w:t>
      </w:r>
      <w:r w:rsidRPr="00944D60">
        <w:t xml:space="preserve"> </w:t>
      </w:r>
      <w:r w:rsidRPr="00944D60">
        <w:rPr>
          <w:rFonts w:ascii="Nirmala UI" w:hAnsi="Nirmala UI" w:cs="Nirmala UI"/>
        </w:rPr>
        <w:t>संक्षिप्त</w:t>
      </w:r>
      <w:r w:rsidRPr="00944D60">
        <w:t xml:space="preserve"> </w:t>
      </w:r>
      <w:r w:rsidRPr="00944D60">
        <w:rPr>
          <w:rFonts w:ascii="Nirmala UI" w:hAnsi="Nirmala UI" w:cs="Nirmala UI"/>
        </w:rPr>
        <w:t>आढावा</w:t>
      </w:r>
      <w:r w:rsidRPr="00944D60">
        <w:t xml:space="preserve"> </w:t>
      </w:r>
      <w:r w:rsidRPr="00944D60">
        <w:rPr>
          <w:rFonts w:ascii="Nirmala UI" w:hAnsi="Nirmala UI" w:cs="Nirmala UI"/>
        </w:rPr>
        <w:t>द्या</w:t>
      </w:r>
      <w:r w:rsidRPr="00944D60">
        <w:t>.</w:t>
      </w:r>
    </w:p>
    <w:p w14:paraId="332FB795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३</w:t>
      </w:r>
      <w:r w:rsidRPr="00944D60">
        <w:rPr>
          <w:b/>
          <w:bCs/>
        </w:rPr>
        <w:t xml:space="preserve">. </w:t>
      </w:r>
      <w:r w:rsidRPr="00944D60">
        <w:rPr>
          <w:rFonts w:ascii="Nirmala UI" w:hAnsi="Nirmala UI" w:cs="Nirmala UI"/>
          <w:b/>
          <w:bCs/>
        </w:rPr>
        <w:t>पद्धतशास्त्र</w:t>
      </w:r>
    </w:p>
    <w:p w14:paraId="48A2A080" w14:textId="77777777" w:rsidR="00944D60" w:rsidRPr="00944D60" w:rsidRDefault="00944D60" w:rsidP="00944D60">
      <w:r w:rsidRPr="00944D60">
        <w:rPr>
          <w:rFonts w:ascii="Nirmala UI" w:hAnsi="Nirmala UI" w:cs="Nirmala UI"/>
        </w:rPr>
        <w:t>३</w:t>
      </w:r>
      <w:r w:rsidRPr="00944D60">
        <w:t xml:space="preserve">. </w:t>
      </w:r>
      <w:r w:rsidRPr="00944D60">
        <w:rPr>
          <w:rFonts w:ascii="Nirmala UI" w:hAnsi="Nirmala UI" w:cs="Nirmala UI"/>
        </w:rPr>
        <w:t>पद्धतशास्त्र</w:t>
      </w:r>
      <w:r w:rsidRPr="00944D60">
        <w:br/>
      </w:r>
      <w:r w:rsidRPr="00944D60">
        <w:rPr>
          <w:rFonts w:ascii="Nirmala UI" w:hAnsi="Nirmala UI" w:cs="Nirmala UI"/>
        </w:rPr>
        <w:t>उपयोग</w:t>
      </w:r>
      <w:r w:rsidRPr="00944D60">
        <w:t xml:space="preserve"> </w:t>
      </w:r>
      <w:r w:rsidRPr="00944D60">
        <w:rPr>
          <w:rFonts w:ascii="Nirmala UI" w:hAnsi="Nirmala UI" w:cs="Nirmala UI"/>
        </w:rPr>
        <w:t>केलेल्या</w:t>
      </w:r>
      <w:r w:rsidRPr="00944D60">
        <w:t xml:space="preserve"> </w:t>
      </w:r>
      <w:r w:rsidRPr="00944D60">
        <w:rPr>
          <w:rFonts w:ascii="Nirmala UI" w:hAnsi="Nirmala UI" w:cs="Nirmala UI"/>
        </w:rPr>
        <w:t>पद्धती</w:t>
      </w:r>
      <w:r w:rsidRPr="00944D60">
        <w:t xml:space="preserve">, </w:t>
      </w:r>
      <w:r w:rsidRPr="00944D60">
        <w:rPr>
          <w:rFonts w:ascii="Nirmala UI" w:hAnsi="Nirmala UI" w:cs="Nirmala UI"/>
        </w:rPr>
        <w:t>मॉडेल्स</w:t>
      </w:r>
      <w:r w:rsidRPr="00944D60">
        <w:t xml:space="preserve">, </w:t>
      </w:r>
      <w:r w:rsidRPr="00944D60">
        <w:rPr>
          <w:rFonts w:ascii="Nirmala UI" w:hAnsi="Nirmala UI" w:cs="Nirmala UI"/>
        </w:rPr>
        <w:t>डेटा</w:t>
      </w:r>
      <w:r w:rsidRPr="00944D60">
        <w:t xml:space="preserve"> </w:t>
      </w:r>
      <w:r w:rsidRPr="00944D60">
        <w:rPr>
          <w:rFonts w:ascii="Nirmala UI" w:hAnsi="Nirmala UI" w:cs="Nirmala UI"/>
        </w:rPr>
        <w:t>संच</w:t>
      </w:r>
      <w:r w:rsidRPr="00944D60">
        <w:t xml:space="preserve">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दृष्टिकोन</w:t>
      </w:r>
      <w:r w:rsidRPr="00944D60">
        <w:t xml:space="preserve"> </w:t>
      </w:r>
      <w:r w:rsidRPr="00944D60">
        <w:rPr>
          <w:rFonts w:ascii="Nirmala UI" w:hAnsi="Nirmala UI" w:cs="Nirmala UI"/>
        </w:rPr>
        <w:t>स्पष्ट</w:t>
      </w:r>
      <w:r w:rsidRPr="00944D60">
        <w:t xml:space="preserve"> </w:t>
      </w:r>
      <w:r w:rsidRPr="00944D60">
        <w:rPr>
          <w:rFonts w:ascii="Nirmala UI" w:hAnsi="Nirmala UI" w:cs="Nirmala UI"/>
        </w:rPr>
        <w:t>करा</w:t>
      </w:r>
      <w:r w:rsidRPr="00944D60">
        <w:t>.</w:t>
      </w:r>
    </w:p>
    <w:p w14:paraId="21F43262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४</w:t>
      </w:r>
      <w:r w:rsidRPr="00944D60">
        <w:rPr>
          <w:b/>
          <w:bCs/>
        </w:rPr>
        <w:t xml:space="preserve">. </w:t>
      </w:r>
      <w:r w:rsidRPr="00944D60">
        <w:rPr>
          <w:rFonts w:ascii="Nirmala UI" w:hAnsi="Nirmala UI" w:cs="Nirmala UI"/>
          <w:b/>
          <w:bCs/>
        </w:rPr>
        <w:t>निष्कर्ष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व</w:t>
      </w:r>
      <w:r w:rsidRPr="00944D60">
        <w:rPr>
          <w:b/>
          <w:bCs/>
        </w:rPr>
        <w:t xml:space="preserve"> </w:t>
      </w:r>
      <w:r w:rsidRPr="00944D60">
        <w:rPr>
          <w:rFonts w:ascii="Nirmala UI" w:hAnsi="Nirmala UI" w:cs="Nirmala UI"/>
          <w:b/>
          <w:bCs/>
        </w:rPr>
        <w:t>चर्चा</w:t>
      </w:r>
    </w:p>
    <w:p w14:paraId="303D91F3" w14:textId="77777777" w:rsidR="00944D60" w:rsidRPr="00944D60" w:rsidRDefault="00944D60" w:rsidP="00944D60">
      <w:r w:rsidRPr="00944D60">
        <w:rPr>
          <w:rFonts w:ascii="Nirmala UI" w:hAnsi="Nirmala UI" w:cs="Nirmala UI"/>
        </w:rPr>
        <w:t>४</w:t>
      </w:r>
      <w:r w:rsidRPr="00944D60">
        <w:t xml:space="preserve">. </w:t>
      </w:r>
      <w:r w:rsidRPr="00944D60">
        <w:rPr>
          <w:rFonts w:ascii="Nirmala UI" w:hAnsi="Nirmala UI" w:cs="Nirmala UI"/>
        </w:rPr>
        <w:t>निष्कर्ष</w:t>
      </w:r>
      <w:r w:rsidRPr="00944D60">
        <w:t xml:space="preserve">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चर्चा</w:t>
      </w:r>
      <w:r w:rsidRPr="00944D60">
        <w:br/>
      </w:r>
      <w:r w:rsidRPr="00944D60">
        <w:rPr>
          <w:rFonts w:ascii="Nirmala UI" w:hAnsi="Nirmala UI" w:cs="Nirmala UI"/>
        </w:rPr>
        <w:t>आकडेवारी</w:t>
      </w:r>
      <w:r w:rsidRPr="00944D60">
        <w:t xml:space="preserve">, </w:t>
      </w:r>
      <w:r w:rsidRPr="00944D60">
        <w:rPr>
          <w:rFonts w:ascii="Nirmala UI" w:hAnsi="Nirmala UI" w:cs="Nirmala UI"/>
        </w:rPr>
        <w:t>तक्ते</w:t>
      </w:r>
      <w:r w:rsidRPr="00944D60">
        <w:t xml:space="preserve">,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आकृत्यांसह</w:t>
      </w:r>
      <w:r w:rsidRPr="00944D60">
        <w:t xml:space="preserve"> </w:t>
      </w:r>
      <w:r w:rsidRPr="00944D60">
        <w:rPr>
          <w:rFonts w:ascii="Nirmala UI" w:hAnsi="Nirmala UI" w:cs="Nirmala UI"/>
        </w:rPr>
        <w:t>निष्कर्ष</w:t>
      </w:r>
      <w:r w:rsidRPr="00944D60">
        <w:t xml:space="preserve"> </w:t>
      </w:r>
      <w:r w:rsidRPr="00944D60">
        <w:rPr>
          <w:rFonts w:ascii="Nirmala UI" w:hAnsi="Nirmala UI" w:cs="Nirmala UI"/>
        </w:rPr>
        <w:t>मांडावेत</w:t>
      </w:r>
      <w:r w:rsidRPr="00944D60">
        <w:t>.</w:t>
      </w:r>
    </w:p>
    <w:p w14:paraId="4514E188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५</w:t>
      </w:r>
      <w:r w:rsidRPr="00944D60">
        <w:rPr>
          <w:b/>
          <w:bCs/>
        </w:rPr>
        <w:t xml:space="preserve">. </w:t>
      </w:r>
      <w:r w:rsidRPr="00944D60">
        <w:rPr>
          <w:rFonts w:ascii="Nirmala UI" w:hAnsi="Nirmala UI" w:cs="Nirmala UI"/>
          <w:b/>
          <w:bCs/>
        </w:rPr>
        <w:t>निष्कर्ष</w:t>
      </w:r>
    </w:p>
    <w:p w14:paraId="4D1CF878" w14:textId="77777777" w:rsidR="00944D60" w:rsidRPr="00944D60" w:rsidRDefault="00944D60" w:rsidP="00944D60">
      <w:r w:rsidRPr="00944D60">
        <w:rPr>
          <w:rFonts w:ascii="Nirmala UI" w:hAnsi="Nirmala UI" w:cs="Nirmala UI"/>
        </w:rPr>
        <w:t>५</w:t>
      </w:r>
      <w:r w:rsidRPr="00944D60">
        <w:t xml:space="preserve">. </w:t>
      </w:r>
      <w:r w:rsidRPr="00944D60">
        <w:rPr>
          <w:rFonts w:ascii="Nirmala UI" w:hAnsi="Nirmala UI" w:cs="Nirmala UI"/>
        </w:rPr>
        <w:t>निष्कर्ष</w:t>
      </w:r>
      <w:r w:rsidRPr="00944D60">
        <w:br/>
      </w:r>
      <w:r w:rsidRPr="00944D60">
        <w:rPr>
          <w:rFonts w:ascii="Nirmala UI" w:hAnsi="Nirmala UI" w:cs="Nirmala UI"/>
        </w:rPr>
        <w:t>महत्त्वपूर्ण</w:t>
      </w:r>
      <w:r w:rsidRPr="00944D60">
        <w:t xml:space="preserve"> </w:t>
      </w:r>
      <w:r w:rsidRPr="00944D60">
        <w:rPr>
          <w:rFonts w:ascii="Nirmala UI" w:hAnsi="Nirmala UI" w:cs="Nirmala UI"/>
        </w:rPr>
        <w:t>योगदान</w:t>
      </w:r>
      <w:r w:rsidRPr="00944D60">
        <w:t xml:space="preserve"> </w:t>
      </w:r>
      <w:r w:rsidRPr="00944D60">
        <w:rPr>
          <w:rFonts w:ascii="Nirmala UI" w:hAnsi="Nirmala UI" w:cs="Nirmala UI"/>
        </w:rPr>
        <w:t>व</w:t>
      </w:r>
      <w:r w:rsidRPr="00944D60">
        <w:t xml:space="preserve"> </w:t>
      </w:r>
      <w:r w:rsidRPr="00944D60">
        <w:rPr>
          <w:rFonts w:ascii="Nirmala UI" w:hAnsi="Nirmala UI" w:cs="Nirmala UI"/>
        </w:rPr>
        <w:t>भविष्यातील</w:t>
      </w:r>
      <w:r w:rsidRPr="00944D60">
        <w:t xml:space="preserve"> </w:t>
      </w:r>
      <w:r w:rsidRPr="00944D60">
        <w:rPr>
          <w:rFonts w:ascii="Nirmala UI" w:hAnsi="Nirmala UI" w:cs="Nirmala UI"/>
        </w:rPr>
        <w:t>संशोधनाचा</w:t>
      </w:r>
      <w:r w:rsidRPr="00944D60">
        <w:t xml:space="preserve"> </w:t>
      </w:r>
      <w:r w:rsidRPr="00944D60">
        <w:rPr>
          <w:rFonts w:ascii="Nirmala UI" w:hAnsi="Nirmala UI" w:cs="Nirmala UI"/>
        </w:rPr>
        <w:t>आवाका</w:t>
      </w:r>
      <w:r w:rsidRPr="00944D60">
        <w:t xml:space="preserve"> </w:t>
      </w:r>
      <w:r w:rsidRPr="00944D60">
        <w:rPr>
          <w:rFonts w:ascii="Nirmala UI" w:hAnsi="Nirmala UI" w:cs="Nirmala UI"/>
        </w:rPr>
        <w:t>द्या</w:t>
      </w:r>
      <w:r w:rsidRPr="00944D60">
        <w:t>.</w:t>
      </w:r>
    </w:p>
    <w:p w14:paraId="6B74FA2B" w14:textId="77777777" w:rsidR="00944D60" w:rsidRPr="00944D60" w:rsidRDefault="00944D60" w:rsidP="00944D60">
      <w:pPr>
        <w:rPr>
          <w:b/>
          <w:bCs/>
        </w:rPr>
      </w:pPr>
      <w:r w:rsidRPr="00944D60">
        <w:rPr>
          <w:rFonts w:ascii="Nirmala UI" w:hAnsi="Nirmala UI" w:cs="Nirmala UI"/>
          <w:b/>
          <w:bCs/>
        </w:rPr>
        <w:t>संदर्भ</w:t>
      </w:r>
      <w:r w:rsidRPr="00944D60">
        <w:rPr>
          <w:b/>
          <w:bCs/>
        </w:rPr>
        <w:t xml:space="preserve"> (Vancouver </w:t>
      </w:r>
      <w:r w:rsidRPr="00944D60">
        <w:rPr>
          <w:rFonts w:ascii="Nirmala UI" w:hAnsi="Nirmala UI" w:cs="Nirmala UI"/>
          <w:b/>
          <w:bCs/>
        </w:rPr>
        <w:t>शैली</w:t>
      </w:r>
      <w:r w:rsidRPr="00944D60">
        <w:rPr>
          <w:b/>
          <w:bCs/>
        </w:rPr>
        <w:t xml:space="preserve"> – Mangal, 10 pt)</w:t>
      </w:r>
    </w:p>
    <w:p w14:paraId="01AE3704" w14:textId="77777777" w:rsidR="00944D60" w:rsidRPr="00944D60" w:rsidRDefault="00944D60" w:rsidP="00944D60">
      <w:r w:rsidRPr="00944D60">
        <w:rPr>
          <w:rFonts w:ascii="Nirmala UI" w:hAnsi="Nirmala UI" w:cs="Nirmala UI"/>
        </w:rPr>
        <w:t>संदर्भ</w:t>
      </w:r>
      <w:r w:rsidRPr="00944D60">
        <w:t xml:space="preserve"> (Vancouver </w:t>
      </w:r>
      <w:r w:rsidRPr="00944D60">
        <w:rPr>
          <w:rFonts w:ascii="Nirmala UI" w:hAnsi="Nirmala UI" w:cs="Nirmala UI"/>
        </w:rPr>
        <w:t>शैली</w:t>
      </w:r>
      <w:r w:rsidRPr="00944D60">
        <w:t xml:space="preserve"> – Mangal, 10 pt)</w:t>
      </w:r>
      <w:r w:rsidRPr="00944D60">
        <w:br/>
        <w:t xml:space="preserve">[1] </w:t>
      </w:r>
      <w:r w:rsidRPr="00944D60">
        <w:rPr>
          <w:rFonts w:ascii="Nirmala UI" w:hAnsi="Nirmala UI" w:cs="Nirmala UI"/>
        </w:rPr>
        <w:t>लेखक</w:t>
      </w:r>
      <w:r w:rsidRPr="00944D60">
        <w:t xml:space="preserve">. </w:t>
      </w:r>
      <w:r w:rsidRPr="00944D60">
        <w:rPr>
          <w:rFonts w:ascii="Nirmala UI" w:hAnsi="Nirmala UI" w:cs="Nirmala UI"/>
        </w:rPr>
        <w:t>शीर्षक</w:t>
      </w:r>
      <w:r w:rsidRPr="00944D60">
        <w:t xml:space="preserve">. </w:t>
      </w:r>
      <w:r w:rsidRPr="00944D60">
        <w:rPr>
          <w:rFonts w:ascii="Nirmala UI" w:hAnsi="Nirmala UI" w:cs="Nirmala UI"/>
        </w:rPr>
        <w:t>जर्नल</w:t>
      </w:r>
      <w:r w:rsidRPr="00944D60">
        <w:t>/</w:t>
      </w:r>
      <w:r w:rsidRPr="00944D60">
        <w:rPr>
          <w:rFonts w:ascii="Nirmala UI" w:hAnsi="Nirmala UI" w:cs="Nirmala UI"/>
        </w:rPr>
        <w:t>पुस्तक</w:t>
      </w:r>
      <w:r w:rsidRPr="00944D60">
        <w:t xml:space="preserve">. </w:t>
      </w:r>
      <w:r w:rsidRPr="00944D60">
        <w:rPr>
          <w:rFonts w:ascii="Nirmala UI" w:hAnsi="Nirmala UI" w:cs="Nirmala UI"/>
        </w:rPr>
        <w:t>वर्ष</w:t>
      </w:r>
      <w:r w:rsidRPr="00944D60">
        <w:t>;</w:t>
      </w:r>
      <w:r w:rsidRPr="00944D60">
        <w:rPr>
          <w:rFonts w:ascii="Nirmala UI" w:hAnsi="Nirmala UI" w:cs="Nirmala UI"/>
        </w:rPr>
        <w:t>खंड</w:t>
      </w:r>
      <w:r w:rsidRPr="00944D60">
        <w:t>(</w:t>
      </w:r>
      <w:r w:rsidRPr="00944D60">
        <w:rPr>
          <w:rFonts w:ascii="Nirmala UI" w:hAnsi="Nirmala UI" w:cs="Nirmala UI"/>
        </w:rPr>
        <w:t>अंक</w:t>
      </w:r>
      <w:r w:rsidRPr="00944D60">
        <w:t>):</w:t>
      </w:r>
      <w:r w:rsidRPr="00944D60">
        <w:rPr>
          <w:rFonts w:ascii="Nirmala UI" w:hAnsi="Nirmala UI" w:cs="Nirmala UI"/>
        </w:rPr>
        <w:t>पृष्ठे</w:t>
      </w:r>
      <w:r w:rsidRPr="00944D60">
        <w:t>.</w:t>
      </w:r>
    </w:p>
    <w:p w14:paraId="13813D71" w14:textId="77777777" w:rsidR="00944D60" w:rsidRPr="00944D60" w:rsidRDefault="00944D60" w:rsidP="00944D60"/>
    <w:p w14:paraId="7B9655FB" w14:textId="77777777" w:rsidR="00944D60" w:rsidRDefault="00944D60"/>
    <w:sectPr w:rsidR="00944D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083531">
    <w:abstractNumId w:val="8"/>
  </w:num>
  <w:num w:numId="2" w16cid:durableId="656689724">
    <w:abstractNumId w:val="6"/>
  </w:num>
  <w:num w:numId="3" w16cid:durableId="37509793">
    <w:abstractNumId w:val="5"/>
  </w:num>
  <w:num w:numId="4" w16cid:durableId="1214850198">
    <w:abstractNumId w:val="4"/>
  </w:num>
  <w:num w:numId="5" w16cid:durableId="524446087">
    <w:abstractNumId w:val="7"/>
  </w:num>
  <w:num w:numId="6" w16cid:durableId="835996191">
    <w:abstractNumId w:val="3"/>
  </w:num>
  <w:num w:numId="7" w16cid:durableId="422461443">
    <w:abstractNumId w:val="2"/>
  </w:num>
  <w:num w:numId="8" w16cid:durableId="922223271">
    <w:abstractNumId w:val="1"/>
  </w:num>
  <w:num w:numId="9" w16cid:durableId="28419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0231"/>
    <w:rsid w:val="006B154D"/>
    <w:rsid w:val="008B3188"/>
    <w:rsid w:val="008C467F"/>
    <w:rsid w:val="00944D60"/>
    <w:rsid w:val="00AA1D8D"/>
    <w:rsid w:val="00B47730"/>
    <w:rsid w:val="00BD23CC"/>
    <w:rsid w:val="00BE0067"/>
    <w:rsid w:val="00C14086"/>
    <w:rsid w:val="00C804C4"/>
    <w:rsid w:val="00CB0664"/>
    <w:rsid w:val="00CD16D2"/>
    <w:rsid w:val="00CE1712"/>
    <w:rsid w:val="00DB6B34"/>
    <w:rsid w:val="00E37748"/>
    <w:rsid w:val="00E461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17CF9"/>
  <w14:defaultImageDpi w14:val="300"/>
  <w15:docId w15:val="{AE145EB7-9399-4290-B390-FCE25ED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BVUCOEP NIRF</cp:lastModifiedBy>
  <cp:revision>2</cp:revision>
  <dcterms:created xsi:type="dcterms:W3CDTF">2025-09-04T07:23:00Z</dcterms:created>
  <dcterms:modified xsi:type="dcterms:W3CDTF">2025-09-04T07:23:00Z</dcterms:modified>
  <cp:category/>
</cp:coreProperties>
</file>